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书名：容美土司史料汇编</w:t>
      </w:r>
    </w:p>
    <w:p>
      <w:r>
        <w:t>作者：中共鹤峰县委统战部等编辑</w:t>
      </w:r>
    </w:p>
    <w:p>
      <w:r>
        <w:t>出版社：中共鹤峰县委统战部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容美土司史料汇编 评论地址：https://www.jiaokey.com/book/detail/11791947.html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