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书名：四川省人民政府办公厅文件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四川省人民政府办公厅文件 评论地址：https://www.jiaokey.com/book/detail/11792017.html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