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  开创未来  “近百年中日关系与21世纪之展望”国际学术研讨会文集  下集</w:t>
      </w:r>
    </w:p>
    <w:p>
      <w:r>
        <w:t>作者：刘广堂，关捷主编</w:t>
      </w:r>
    </w:p>
    <w:p>
      <w:r>
        <w:t>出版社：大连：大连出版社</w:t>
      </w:r>
    </w:p>
    <w:p>
      <w:r>
        <w:t>出版日期：2000</w:t>
      </w:r>
    </w:p>
    <w:p>
      <w:r>
        <w:t>总页数：750</w:t>
      </w:r>
    </w:p>
    <w:p>
      <w:r>
        <w:t>更多请访问教客网: www.jiaokey.com</w:t>
      </w:r>
    </w:p>
    <w:p>
      <w:r>
        <w:t>以史为鉴  开创未来  “近百年中日关系与21世纪之展望”国际学术研讨会文集  下集 评论地址：https://www.jiaokey.com/book/detail/11792153.html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