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书名：鄂伦春人-赵凤兰回忆录</w:t>
      </w:r>
    </w:p>
    <w:p>
      <w:r>
        <w:t>作者：刘德全，刘德娜，刘德丽等著</w:t>
      </w:r>
    </w:p>
    <w:p>
      <w:r>
        <w:t>出版社：牡丹江：黑龙江朝鲜民族出版社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鄂伦春人-赵凤兰回忆录 评论地址：https://www.jiaokey.com/book/detail/11792181.html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