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书名：天津大公报索引  河南部分</w:t>
      </w:r>
    </w:p>
    <w:p>
      <w:r>
        <w:t>作者：陈传海编</w:t>
      </w:r>
    </w:p>
    <w:p>
      <w:r>
        <w:t>出版社：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天津大公报索引  河南部分 评论地址：https://www.jiaokey.com/book/detail/11792289.html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