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书名：佛坪厅志点校本</w:t>
      </w:r>
    </w:p>
    <w:p>
      <w:r>
        <w:t>作者：</w:t>
      </w:r>
    </w:p>
    <w:p>
      <w:r>
        <w:t>出版社：佛坪县志编纂办公室,1986.08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佛坪厅志点校本 评论地址：https://www.jiaokey.com/book/detail/11792364.html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