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书名：客家的第二祖籍  宁化石碧</w:t>
      </w:r>
    </w:p>
    <w:p>
      <w:r>
        <w:t>作者：福建省&lt;font color=Red&gt;宁&lt;/font&gt;化县县志编委会办公室</w:t>
      </w:r>
    </w:p>
    <w:p>
      <w:r>
        <w:t>出版社：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客家的第二祖籍  宁化石碧 评论地址：https://www.jiaokey.com/book/detail/11792546.html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