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体育卫生志  第16卷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《应县志》初稿  体育卫生志  第16卷 评论地址：https://www.jiaokey.com/book/detail/11792585.html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