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书名：《应县志》初稿  历史大事记  第1卷</w:t>
      </w:r>
    </w:p>
    <w:p>
      <w:r>
        <w:t>作者：马良编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《应县志》初稿  历史大事记  第1卷 评论地址：https://www.jiaokey.com/book/detail/11792596.html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