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书名：抚州地区县志概述讨论会专辑</w:t>
      </w:r>
    </w:p>
    <w:p>
      <w:r>
        <w:t>作者：中共抚州地委史志办编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抚州地区县志概述讨论会专辑 评论地址：https://www.jiaokey.com/book/detail/11792677.html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