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近代数学概观  第3册</w:t>
      </w:r>
    </w:p>
    <w:p>
      <w:r>
        <w:rPr>
          <w:rFonts w:ascii="宋体" w:hAnsi="宋体" w:eastAsia="宋体"/>
          <w:sz w:val="24"/>
        </w:rPr>
        <w:t>RICHARD COURANT HERBERT ROBBINS原著；齐植采译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近代数学概观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COURANT HERBERT ROBBINS原著；齐植采译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本书出售、求购地址：https://www.jiaokey.com/book/detail/11792729.html</w:t>
      </w:r>
    </w:p>
    <w:p>
      <w:r>
        <w:t>更多相关图书推荐：https://www.jiaokey.com</w:t>
      </w:r>
    </w:p>
    <w:p>
      <w:r>
        <w:t>RICHARD COURANT HERBERT ROBBINS原著；齐植采译 其他作品：https://www.jiaokey.com/tag/RICHARD COURANT HERBERT ROBBINS原著；齐植采译.html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关键词搜索：https://www.jiaokey.com/tag/近代数学概观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