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书名：在英雄墓旁</w:t>
      </w:r>
    </w:p>
    <w:p>
      <w:r>
        <w:t>作者：韩乐群作词；黎英海作曲</w:t>
      </w:r>
    </w:p>
    <w:p>
      <w:r>
        <w:t>出版社：音乐出版社,1958.08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在英雄墓旁 评论地址：https://www.jiaokey.com/book/detail/11792774.html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