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书名：我爱北京天安门  钢琴四手联弹</w:t>
      </w:r>
    </w:p>
    <w:p>
      <w:r>
        <w:t>作者:金月苓作曲；陶明兰，田梅编曲</w:t>
      </w:r>
    </w:p>
    <w:p>
      <w:r>
        <w:t>出版社:上海：上海人民美术出版社</w:t>
      </w:r>
    </w:p>
    <w:p>
      <w:r>
        <w:t>出版日期：1976.07</w:t>
      </w:r>
    </w:p>
    <w:p>
      <w:r>
        <w:t>总页数：7</w:t>
      </w:r>
    </w:p>
    <w:p>
      <w:r>
        <w:t>更多请访问教客网:www.jiaokey.com</w:t>
      </w:r>
    </w:p>
    <w:p>
      <w:r>
        <w:t>我爱北京天安门  钢琴四手联弹评论地址：https://www.jiaokey.com/book/detail/11792802.html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