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书名：王克勤班  小型歌剧选</w:t>
      </w:r>
    </w:p>
    <w:p>
      <w:r>
        <w:t>作者：晋冀鲁豫军区文艺工作团等撰；中国人民文艺丛书社编辑</w:t>
      </w:r>
    </w:p>
    <w:p>
      <w:r>
        <w:t>出版社：新华书店</w:t>
      </w:r>
    </w:p>
    <w:p>
      <w:r>
        <w:t>出版日期：1949</w:t>
      </w:r>
    </w:p>
    <w:p>
      <w:r>
        <w:t>总页数：179</w:t>
      </w:r>
    </w:p>
    <w:p>
      <w:r>
        <w:t>更多请访问教客网: www.jiaokey.com</w:t>
      </w:r>
    </w:p>
    <w:p>
      <w:r>
        <w:t>王克勤班  小型歌剧选 评论地址：https://www.jiaokey.com/book/detail/11792841.html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