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书名：中苏友好歌选</w:t>
      </w:r>
    </w:p>
    <w:p>
      <w:r>
        <w:t>作者：中苏&lt;font color=Red&gt;友&lt;/font&gt;好协会察哈尔分会编</w:t>
      </w:r>
    </w:p>
    <w:p>
      <w:r>
        <w:t>出版社：1950.10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中苏友好歌选 评论地址：https://www.jiaokey.com/book/detail/11793006.html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