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书名：中小学音乐教材暂用本</w:t>
      </w:r>
    </w:p>
    <w:p>
      <w:r>
        <w:t>作者：开封市红代会《中原歌声》编辑部编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中小学音乐教材暂用本 评论地址：https://www.jiaokey.com/book/detail/11793020.html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