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  第1辑  民间音乐与戏曲</w:t>
      </w:r>
    </w:p>
    <w:p>
      <w:r>
        <w:t>作者：胡延仲，常维孝编著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音乐知识  第1辑  民间音乐与戏曲 评论地址：https://www.jiaokey.com/book/detail/11793066.html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