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书名：拼汉合璧五洲歌略</w:t>
      </w:r>
    </w:p>
    <w:p>
      <w:r>
        <w:t>作者：北京二十四号官话字母义塾头班拼译；张濂溪校订</w:t>
      </w:r>
    </w:p>
    <w:p>
      <w:r>
        <w:t>出版社：文字改革出版社</w:t>
      </w:r>
    </w:p>
    <w:p>
      <w:r>
        <w:t>出版日期：1958.03</w:t>
      </w:r>
    </w:p>
    <w:p>
      <w:r>
        <w:t>总页数：56</w:t>
      </w:r>
    </w:p>
    <w:p>
      <w:r>
        <w:t>更多请访问教客网: www.jiaokey.com</w:t>
      </w:r>
    </w:p>
    <w:p>
      <w:r>
        <w:t>拼汉合璧五洲歌略 评论地址：https://www.jiaokey.com/book/detail/11793482.html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