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第一个五年计划底总结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第一个五年计划底总结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本书出售、求购地址：https://www.jiaokey.com/book/detail/11793602.html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关键词搜索：https://www.jiaokey.com/tag/第一个五年计划底总结.html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