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书名：第一次打击  第1部  水塔旁  第3版</w:t>
      </w:r>
    </w:p>
    <w:p>
      <w:r>
        <w:t>作者：（法国安德烈·斯梯著；葆煦译</w:t>
      </w:r>
    </w:p>
    <w:p>
      <w:r>
        <w:t>出版社：光明书局,1954.01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第一次打击  第1部  水塔旁  第3版 评论地址：https://www.jiaokey.com/book/detail/11793616.html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