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书名：从南方吹来的风  农民翻身的故事</w:t>
      </w:r>
    </w:p>
    <w:p>
      <w:r>
        <w:t>作者：（苏联）E·格林著；徐凯其译</w:t>
      </w:r>
    </w:p>
    <w:p>
      <w:r>
        <w:t>出版社：泥土社</w:t>
      </w:r>
    </w:p>
    <w:p>
      <w:r>
        <w:t>出版日期：1951</w:t>
      </w:r>
    </w:p>
    <w:p>
      <w:r>
        <w:t>总页数：117</w:t>
      </w:r>
    </w:p>
    <w:p>
      <w:r>
        <w:t>更多请访问教客网: www.jiaokey.com</w:t>
      </w:r>
    </w:p>
    <w:p>
      <w:r>
        <w:t>从南方吹来的风  农民翻身的故事 评论地址：https://www.jiaokey.com/book/detail/11793756.html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