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书名：女王的威士忌</w:t>
      </w:r>
    </w:p>
    <w:p>
      <w:r>
        <w:t>作者：（法）摩诺（M.Monod）著；周仰煦译</w:t>
      </w:r>
    </w:p>
    <w:p>
      <w:r>
        <w:t>出版社：新文艺出版社</w:t>
      </w:r>
    </w:p>
    <w:p>
      <w:r>
        <w:t>出版日期：1957.06</w:t>
      </w:r>
    </w:p>
    <w:p>
      <w:r>
        <w:t>总页数：263</w:t>
      </w:r>
    </w:p>
    <w:p>
      <w:r>
        <w:t>更多请访问教客网: www.jiaokey.com</w:t>
      </w:r>
    </w:p>
    <w:p>
      <w:r>
        <w:t>女王的威士忌 评论地址：https://www.jiaokey.com/book/detail/11793823.html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