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长征档案：纪念中国工农红军长征胜利七十周年  上</w:t>
      </w:r>
    </w:p>
    <w:p>
      <w:r>
        <w:rPr>
          <w:rFonts w:ascii="宋体" w:hAnsi="宋体" w:eastAsia="宋体"/>
          <w:sz w:val="24"/>
        </w:rPr>
        <w:t>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长征档案：纪念中国工农红军长征胜利七十周年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本书出售、求购地址：https://www.jiaokey.com/book/detail/11793875.html</w:t>
      </w:r>
    </w:p>
    <w:p>
      <w:r>
        <w:t>更多相关图书推荐：https://www.jiaokey.com</w:t>
      </w:r>
    </w:p>
    <w:p>
      <w:r>
        <w:t>中国现代史学会编 其他作品：https://www.jiaokey.com/tag/中国现代史学会编.html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关键词搜索：https://www.jiaokey.com/tag/长征档案：纪念中国工农红军长征胜利七十周年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