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书名：文艺资料汇编  第2辑</w:t>
      </w:r>
    </w:p>
    <w:p>
      <w:r>
        <w:t>作者：河南省文学艺术界联合会编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文艺资料汇编  第2辑 评论地址：https://www.jiaokey.com/book/detail/11793935.html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