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书名：五台会兄  川剧演出本  西南代表团演出</w:t>
      </w:r>
    </w:p>
    <w:p>
      <w:r>
        <w:t>作者：中央文化部第一届全国戏曲观摩演出大会编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五台会兄  川剧演出本  西南代表团演出 评论地址：https://www.jiaokey.com/book/detail/11793984.html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