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书名：洪氏宗谱  太平天国资料  校补本</w:t>
      </w:r>
    </w:p>
    <w:p>
      <w:r>
        <w:t>作者：华南师范学院历史系印</w:t>
      </w:r>
    </w:p>
    <w:p>
      <w:r>
        <w:t>出版社：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洪氏宗谱  太平天国资料  校补本 评论地址：https://www.jiaokey.com/book/detail/11794126.html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