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书名：“一五”时期哈尔滨国家重点工程项目的建设与发展</w:t>
      </w:r>
    </w:p>
    <w:p>
      <w:r>
        <w:t>作者：中共哈尔滨市委党史研究室编</w:t>
      </w:r>
    </w:p>
    <w:p>
      <w:r>
        <w:t>出版社：哈尔滨：黑龙江人民出版社</w:t>
      </w:r>
    </w:p>
    <w:p>
      <w:r>
        <w:t>出版日期：1998.10</w:t>
      </w:r>
    </w:p>
    <w:p>
      <w:r>
        <w:t>总页数：278</w:t>
      </w:r>
    </w:p>
    <w:p>
      <w:r>
        <w:t>更多请访问教客网: www.jiaokey.com</w:t>
      </w:r>
    </w:p>
    <w:p>
      <w:r>
        <w:t>“一五”时期哈尔滨国家重点工程项目的建设与发展 评论地址：https://www.jiaokey.com/book/detail/11794287.html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