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书名：文昌县概况</w:t>
      </w:r>
    </w:p>
    <w:p>
      <w:r>
        <w:t>作者：文昌县对外宣传办公室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文昌县概况 评论地址：https://www.jiaokey.com/book/detail/11794422.html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