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书名：旌旗猎猎</w:t>
      </w:r>
    </w:p>
    <w:p>
      <w:r>
        <w:t>作者：郗笃惠编著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旌旗猎猎 评论地址：https://www.jiaokey.com/book/detail/11794507.html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