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书名：山东师范大学研究生论辑  第3辑</w:t>
      </w:r>
    </w:p>
    <w:p>
      <w:r>
        <w:t>作者：《山东师范大学研究生论辑》编委会编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山东师范大学研究生论辑  第3辑 评论地址：https://www.jiaokey.com/book/detail/11794588.html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