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书名：掩泪入心</w:t>
      </w:r>
    </w:p>
    <w:p>
      <w:r>
        <w:t>作者：王竞成著</w:t>
      </w:r>
    </w:p>
    <w:p>
      <w:r>
        <w:t>出版社：北京:中国文联出版社,2001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掩泪入心 评论地址：https://www.jiaokey.com/book/detail/11794727.html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