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书名：塔城市工商行政管理志</w:t>
      </w:r>
    </w:p>
    <w:p>
      <w:r>
        <w:t>作者：塔城市工商行政管理志编纂小组编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塔城市工商行政管理志 评论地址：https://www.jiaokey.com/book/detail/11794780.html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