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男人的27种类型</w:t>
      </w:r>
    </w:p>
    <w:p>
      <w:r>
        <w:rPr>
          <w:rFonts w:ascii="宋体" w:hAnsi="宋体" w:eastAsia="宋体"/>
          <w:sz w:val="24"/>
        </w:rPr>
        <w:t>（英）史蒂芬·怀特海德（Stephen Whitehead）著；闫军生译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男人的27种类型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（英）史蒂芬·怀特海德（Stephen Whitehead）著；闫军生译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本书出售、求购地址：https://www.jiaokey.com/book/detail/11794792.html</w:t>
      </w:r>
    </w:p>
    <w:p>
      <w:r>
        <w:t>更多相关图书推荐：https://www.jiaokey.com</w:t>
      </w:r>
    </w:p>
    <w:p>
      <w:r>
        <w:t>（英）史蒂芬·怀特海德（Stephen Whitehead）著；闫军生译 其他作品：https://www.jiaokey.com/tag/（英）史蒂芬·怀特海德（Stephen Whitehead）著；闫军生译.html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关键词搜索：https://www.jiaokey.com/tag/男人的27种类型.html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