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书名：民国时期靖远县情录  第3集</w:t>
      </w:r>
    </w:p>
    <w:p>
      <w:r>
        <w:t>作者：白银市档案局（馆）编</w:t>
      </w:r>
    </w:p>
    <w:p>
      <w:r>
        <w:t>出版社：白银市档案局（馆）,2004.07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民国时期靖远县情录  第3集 评论地址：https://www.jiaokey.com/book/detail/11795003.html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