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书名：光耀千秋  陇东民主革命纪略</w:t>
      </w:r>
    </w:p>
    <w:p>
      <w:r>
        <w:t>作者：王钊林著</w:t>
      </w:r>
    </w:p>
    <w:p>
      <w:r>
        <w:t>出版社：北京:新华出版社,2003.05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光耀千秋  陇东民主革命纪略 评论地址：https://www.jiaokey.com/book/detail/11795068.html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