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书名：油海泛金  陇东油田开发纪实</w:t>
      </w:r>
    </w:p>
    <w:p>
      <w:r>
        <w:t>作者：柴珺旺著</w:t>
      </w:r>
    </w:p>
    <w:p>
      <w:r>
        <w:t>出版社：北京:新华出版社,2003.05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油海泛金  陇东油田开发纪实 评论地址：https://www.jiaokey.com/book/detail/11795069.html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