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辉煌二十年  1978-1998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辉煌二十年  1978-1998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中共安康地委党史研究室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本书出售、求购地址：https://www.jiaokey.com/book/detail/11795149.html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中共安康地委党史研究室 出版图书：https://www.jiaokey.com/tag/中共安康地委党史研究室.html</w:t>
      </w:r>
    </w:p>
    <w:p>
      <w:r>
        <w:t>关键词搜索：https://www.jiaokey.com/tag/辉煌二十年  1978-1998.html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