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书名：宛城区年鉴  1996</w:t>
      </w:r>
    </w:p>
    <w:p>
      <w:r>
        <w:t>作者：白献康主编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宛城区年鉴  1996 评论地址：https://www.jiaokey.com/book/detail/11795181.html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