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书名：陈山村史</w:t>
      </w:r>
    </w:p>
    <w:p>
      <w:r>
        <w:t>作者：徐晓星主编</w:t>
      </w:r>
    </w:p>
    <w:p>
      <w:r>
        <w:t>出版社：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陈山村史 评论地址：https://www.jiaokey.com/book/detail/11795341.html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