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书名：珠玑巷古今  第18辑  南雄文史资料</w:t>
      </w:r>
    </w:p>
    <w:p>
      <w:r>
        <w:t>作者：刘兴洲著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珠玑巷古今  第18辑  南雄文史资料 评论地址：https://www.jiaokey.com/book/detail/11795350.html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