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书名：零差错 税收征管信息系统数据质量管理 the date quality management of taxation administration information system</w:t>
      </w:r>
    </w:p>
    <w:p>
      <w:r>
        <w:t>作者：程安亭主编</w:t>
      </w:r>
    </w:p>
    <w:p>
      <w:r>
        <w:t>出版社：北京：中国税务出版社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零差错 税收征管信息系统数据质量管理 the date quality management of taxation administration information system 评论地址：https://www.jiaokey.com/book/detail/11795796.html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