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第8辑</w:t>
      </w:r>
    </w:p>
    <w:p>
      <w:r>
        <w:t>作者：饶宗颐主编</w:t>
      </w:r>
    </w:p>
    <w:p>
      <w:r>
        <w:t>出版社：北京：紫禁城出版社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华学  第8辑 评论地址：https://www.jiaokey.com/book/detail/11796034.html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