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美国反海外腐败法解读</w:t>
      </w:r>
    </w:p>
    <w:p>
      <w:r>
        <w:rPr>
          <w:rFonts w:ascii="宋体" w:hAnsi="宋体" w:eastAsia="宋体"/>
          <w:sz w:val="24"/>
        </w:rPr>
        <w:t>卢建平，张旭辉编著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美国反海外腐败法解读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卢建平，张旭辉编著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本书出售、求购地址：https://www.jiaokey.com/book/detail/11796271.html</w:t>
      </w:r>
    </w:p>
    <w:p>
      <w:r>
        <w:t>更多相关图书推荐：https://www.jiaokey.com</w:t>
      </w:r>
    </w:p>
    <w:p>
      <w:r>
        <w:t>卢建平，张旭辉编著 其他作品：https://www.jiaokey.com/tag/卢建平，张旭辉编著.html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关键词搜索：https://www.jiaokey.com/tag/美国反海外腐败法解读.html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