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清代州县衙门审判制度</w:t>
      </w:r>
    </w:p>
    <w:p>
      <w:r>
        <w:rPr>
          <w:rFonts w:ascii="宋体" w:hAnsi="宋体" w:eastAsia="宋体"/>
          <w:sz w:val="24"/>
        </w:rPr>
        <w:t>那思陆著；范忠信，尤陈俊校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清代州县衙门审判制度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那思陆著；范忠信，尤陈俊校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本书出售、求购地址：https://www.jiaokey.com/book/detail/11796348.html</w:t>
      </w:r>
    </w:p>
    <w:p>
      <w:r>
        <w:t>更多相关图书推荐：https://www.jiaokey.com</w:t>
      </w:r>
    </w:p>
    <w:p>
      <w:r>
        <w:t>那思陆著；范忠信，尤陈俊校 其他作品：https://www.jiaokey.com/tag/那思陆著；范忠信，尤陈俊校.html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关键词搜索：https://www.jiaokey.com/tag/清代州县衙门审判制度.html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