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书名：西方负典：人类历史上有争议的80本书  大学生读本</w:t>
      </w:r>
    </w:p>
    <w:p>
      <w:r>
        <w:t>作者：明天编著</w:t>
      </w:r>
    </w:p>
    <w:p>
      <w:r>
        <w:t>出版社：呼和浩特：内蒙古大学出版社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西方负典：人类历史上有争议的80本书  大学生读本 评论地址：https://www.jiaokey.com/book/detail/11796401.html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