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书名：片场疑云</w:t>
      </w:r>
    </w:p>
    <w:p>
      <w:r>
        <w:t>作者:（美）苏珊那·布罗克曼著；朱真译</w:t>
      </w:r>
    </w:p>
    <w:p>
      <w:r>
        <w:t>出版社:广州：花城出版社</w:t>
      </w:r>
    </w:p>
    <w:p>
      <w:r>
        <w:t>出版日期：2007.01</w:t>
      </w:r>
    </w:p>
    <w:p>
      <w:r>
        <w:t>总页数：336</w:t>
      </w:r>
    </w:p>
    <w:p>
      <w:r>
        <w:t>更多请访问教客网:www.jiaokey.com</w:t>
      </w:r>
    </w:p>
    <w:p>
      <w:r>
        <w:t>片场疑云评论地址：https://www.jiaokey.com/book/detail/11796437.html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