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彩图全解</w:t>
      </w:r>
    </w:p>
    <w:p>
      <w:r>
        <w:t>作者：任犀然编著</w:t>
      </w:r>
    </w:p>
    <w:p>
      <w:r>
        <w:t>出版社：沈阳：万卷出版公司</w:t>
      </w:r>
    </w:p>
    <w:p>
      <w:r>
        <w:t>出版日期：2006</w:t>
      </w:r>
    </w:p>
    <w:p>
      <w:r>
        <w:t>总页数：317</w:t>
      </w:r>
    </w:p>
    <w:p>
      <w:r>
        <w:t>更多请访问教客网: www.jiaokey.com</w:t>
      </w:r>
    </w:p>
    <w:p>
      <w:r>
        <w:t>宋词三百首  彩图全解 评论地址：https://www.jiaokey.com/book/detail/11796539.html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