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书名：四川地籍史料</w:t>
      </w:r>
    </w:p>
    <w:p>
      <w:r>
        <w:t>作者：王方章主编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四川地籍史料 评论地址：https://www.jiaokey.com/book/detail/11797012.html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