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书名：烈火青春  广西学生军北上抗日史料专辑</w:t>
      </w:r>
    </w:p>
    <w:p>
      <w:r>
        <w:t>作者：广西学生军（1937－1940）北上抗日史料征集办公室编</w:t>
      </w:r>
    </w:p>
    <w:p>
      <w:r>
        <w:t>出版社：</w:t>
      </w:r>
    </w:p>
    <w:p>
      <w:r>
        <w:t>出版日期：1990.12</w:t>
      </w:r>
    </w:p>
    <w:p>
      <w:r>
        <w:t>总页数：421</w:t>
      </w:r>
    </w:p>
    <w:p>
      <w:r>
        <w:t>更多请访问教客网: www.jiaokey.com</w:t>
      </w:r>
    </w:p>
    <w:p>
      <w:r>
        <w:t>烈火青春  广西学生军北上抗日史料专辑 评论地址：https://www.jiaokey.com/book/detail/11797024.html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