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纪念东江纵队成立六十周年粤赣湘边纵队成立五十周年回忆录</w:t>
      </w:r>
    </w:p>
    <w:p>
      <w:r>
        <w:t>作者：肇庆市城区东江纵队粤赣湘边纵队老战士联谊会编</w:t>
      </w:r>
    </w:p>
    <w:p>
      <w:r>
        <w:t>出版社：</w:t>
      </w:r>
    </w:p>
    <w:p>
      <w:r>
        <w:t>出版日期：2003</w:t>
      </w:r>
    </w:p>
    <w:p>
      <w:r>
        <w:t>总页数：400</w:t>
      </w:r>
    </w:p>
    <w:p>
      <w:r>
        <w:t>更多请访问教客网: www.jiaokey.com</w:t>
      </w:r>
    </w:p>
    <w:p>
      <w:r>
        <w:t>峥嵘岁月  纪念东江纵队成立六十周年粤赣湘边纵队成立五十周年回忆录 评论地址：https://www.jiaokey.com/book/detail/11797256.html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